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书名：ASP从入门到精通</w:t>
      </w:r>
    </w:p>
    <w:p>
      <w:r>
        <w:t>作者：陈世明，江高举编著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ASP从入门到精通 评论地址：https://www.jiaokey.com/book/detail/10331841.html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