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6.0内置与外挂滤镜大全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6.0内置与外挂滤镜大全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本书出售、求购地址：https://www.jiaokey.com/book/detail/10331800.html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6.0内置与外挂滤镜大全.html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