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书名：Caldera Openlinux安装与配置手册</w:t>
      </w:r>
    </w:p>
    <w:p>
      <w:r>
        <w:t>作者：（美）Gary Wilson著；吴海燕等译</w:t>
      </w:r>
    </w:p>
    <w:p>
      <w:r>
        <w:t>出版社：北京：机械工业出版社</w:t>
      </w:r>
    </w:p>
    <w:p>
      <w:r>
        <w:t>出版日期：2001.03</w:t>
      </w:r>
    </w:p>
    <w:p>
      <w:r>
        <w:t>总页数：430</w:t>
      </w:r>
    </w:p>
    <w:p>
      <w:r>
        <w:t>更多请访问教客网: www.jiaokey.com</w:t>
      </w:r>
    </w:p>
    <w:p>
      <w:r>
        <w:t>Caldera Openlinux安装与配置手册 评论地址：https://www.jiaokey.com/book/detail/10331795.html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