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微软环境DB2 UDB 7.1开发指南</w:t>
      </w:r>
    </w:p>
    <w:p>
      <w:r>
        <w:rPr>
          <w:rFonts w:ascii="宋体" w:hAnsi="宋体" w:eastAsia="宋体"/>
          <w:sz w:val="24"/>
        </w:rPr>
        <w:t>（美）IBM公司著；杨正洪等译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微软环境DB2 UDB 7.1开发指南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（美）IBM公司著；杨正洪等译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本书出售、求购地址：https://www.jiaokey.com/book/detail/10331792.html</w:t>
      </w:r>
    </w:p>
    <w:p>
      <w:r>
        <w:t>更多相关图书推荐：https://www.jiaokey.com</w:t>
      </w:r>
    </w:p>
    <w:p>
      <w:r>
        <w:t>（美）IBM公司著；杨正洪等译 其他作品：https://www.jiaokey.com/tag/（美）IBM公司著；杨正洪等译.html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关键词搜索：https://www.jiaokey.com/tag/微软环境DB2 UDB 7.1开发指南.html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