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5.0基础教程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本书出售、求购地址：https://www.jiaokey.com/book/detail/10331733.html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关键词搜索：https://www.jiaokey.com/tag/Photoshop 5.0基础教程.html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