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电脑圆你美术家梦 Photoshop 5.0和CorelDRAW 8.0实例详解</w:t>
      </w:r>
    </w:p>
    <w:p>
      <w:r>
        <w:rPr>
          <w:rFonts w:ascii="宋体" w:hAnsi="宋体" w:eastAsia="宋体"/>
          <w:sz w:val="24"/>
        </w:rPr>
        <w:t>曾满平主编；门槛创作室编著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电脑圆你美术家梦 Photoshop 5.0和CorelDRAW 8.0实例详解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曾满平主编；门槛创作室编著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本书出售、求购地址：https://www.jiaokey.com/book/detail/10331706.html</w:t>
      </w:r>
    </w:p>
    <w:p>
      <w:r>
        <w:t>更多相关图书推荐：https://www.jiaokey.com</w:t>
      </w:r>
    </w:p>
    <w:p>
      <w:r>
        <w:t>曾满平主编；门槛创作室编著 其他作品：https://www.jiaokey.com/tag/曾满平主编；门槛创作室编著.html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关键词搜索：https://www.jiaokey.com/tag/电脑圆你美术家梦 Photoshop 5.0和CorelDRAW 8.0实例详解.html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