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使用Visual Basic 5开发ActiveX 编写Internet/Intranet应用程序的专业指南</w:t>
      </w:r>
    </w:p>
    <w:p>
      <w:r>
        <w:rPr>
          <w:rFonts w:ascii="宋体" w:hAnsi="宋体" w:eastAsia="宋体"/>
          <w:sz w:val="24"/>
        </w:rPr>
        <w:t>（美）（E.彼得鲁措斯）Evangelos Petroutsos著；周予滨等译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使用Visual Basic 5开发ActiveX 编写Internet/Intranet应用程序的专业指南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（美）（E.彼得鲁措斯）Evangelos Petroutsos著；周予滨等译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本书出售、求购地址：https://www.jiaokey.com/book/detail/10331705.html</w:t>
      </w:r>
    </w:p>
    <w:p>
      <w:r>
        <w:t>更多相关图书推荐：https://www.jiaokey.com</w:t>
      </w:r>
    </w:p>
    <w:p>
      <w:r>
        <w:t>（美）（E.彼得鲁措斯）Evangelos Petroutsos著；周予滨等译 其他作品：https://www.jiaokey.com/tag/（美）（E.彼得鲁措斯）Evangelos Petroutsos著；周予滨等译.html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关键词搜索：https://www.jiaokey.com/tag/使用Visual Basic 5开发ActiveX 编写Internet/Intranet应用程序的专业指南.html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