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自己动手升级与维护多媒体电脑大全</w:t>
      </w:r>
    </w:p>
    <w:p>
      <w:r>
        <w:rPr>
          <w:rFonts w:ascii="宋体" w:hAnsi="宋体" w:eastAsia="宋体"/>
          <w:sz w:val="24"/>
        </w:rPr>
        <w:t>（美）（P.诺顿）Peter Norton，（美）（M.德斯蒙德）Michael Desmond著；童隆正等译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自己动手升级与维护多媒体电脑大全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（美）（P.诺顿）Peter Norton，（美）（M.德斯蒙德）Michael Desmond著；童隆正等译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本书出售、求购地址：https://www.jiaokey.com/book/detail/10331697.html</w:t>
      </w:r>
    </w:p>
    <w:p>
      <w:r>
        <w:t>更多相关图书推荐：https://www.jiaokey.com</w:t>
      </w:r>
    </w:p>
    <w:p>
      <w:r>
        <w:t>（美）（P.诺顿）Peter Norton，（美）（M.德斯蒙德）Michael Desmond著；童隆正等译 其他作品：https://www.jiaokey.com/tag/（美）（P.诺顿）Peter Norton，（美）（M.德斯蒙德）Michael Desmond著；童隆正等译.html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关键词搜索：https://www.jiaokey.com/tag/自己动手升级与维护多媒体电脑大全.html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