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可视化面向对象建模技术 标准建模语言UML教程</w:t>
      </w:r>
    </w:p>
    <w:p>
      <w:r>
        <w:rPr>
          <w:rFonts w:ascii="宋体" w:hAnsi="宋体" w:eastAsia="宋体"/>
          <w:sz w:val="24"/>
        </w:rPr>
        <w:t>刘超，张莉编著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可视化面向对象建模技术 标准建模语言UML教程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本书出售、求购地址：https://www.jiaokey.com/book/detail/10331691.html</w:t>
      </w:r>
    </w:p>
    <w:p>
      <w:r>
        <w:t>更多相关图书推荐：https://www.jiaokey.com</w:t>
      </w:r>
    </w:p>
    <w:p>
      <w:r>
        <w:t>刘超，张莉编著 其他作品：https://www.jiaokey.com/tag/刘超，张莉编著.html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关键词搜索：https://www.jiaokey.com/tag/可视化面向对象建模技术 标准建模语言UML教程.html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