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MCSE：Exchange Server 5.5 14天自学教程</w:t>
      </w:r>
    </w:p>
    <w:p>
      <w:r>
        <w:rPr>
          <w:rFonts w:ascii="宋体" w:hAnsi="宋体" w:eastAsia="宋体"/>
          <w:sz w:val="24"/>
        </w:rPr>
        <w:t>（美）（K.A.鲍威尔）Keith A.Powell等著；马赞等译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MCSE：Exchange Server 5.5 14天自学教程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（美）（K.A.鲍威尔）Keith A.Powell等著；马赞等译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本书出售、求购地址：https://www.jiaokey.com/book/detail/10331690.html</w:t>
      </w:r>
    </w:p>
    <w:p>
      <w:r>
        <w:t>更多相关图书推荐：https://www.jiaokey.com</w:t>
      </w:r>
    </w:p>
    <w:p>
      <w:r>
        <w:t>（美）（K.A.鲍威尔）Keith A.Powell等著；马赞等译 其他作品：https://www.jiaokey.com/tag/（美）（K.A.鲍威尔）Keith A.Powell等著；马赞等译.html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关键词搜索：https://www.jiaokey.com/tag/MCSE：Exchange Server 5.5 14天自学教程.html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