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Essentials MCSE考试指导</w:t>
      </w:r>
    </w:p>
    <w:p>
      <w:r>
        <w:rPr>
          <w:rFonts w:ascii="宋体" w:hAnsi="宋体" w:eastAsia="宋体"/>
          <w:sz w:val="24"/>
        </w:rPr>
        <w:t>（美）（J.卡萨德）Joe Casad，（美）（D.纽兰德）Dan Newland著；戴明利等译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Essentials MCSE考试指导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（美）（J.卡萨德）Joe Casad，（美）（D.纽兰德）Dan Newland著；戴明利等译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本书出售、求购地址：https://www.jiaokey.com/book/detail/10331666.html</w:t>
      </w:r>
    </w:p>
    <w:p>
      <w:r>
        <w:t>更多相关图书推荐：https://www.jiaokey.com</w:t>
      </w:r>
    </w:p>
    <w:p>
      <w:r>
        <w:t>（美）（J.卡萨德）Joe Casad，（美）（D.纽兰德）Dan Newland著；戴明利等译 其他作品：https://www.jiaokey.com/tag/（美）（J.卡萨德）Joe Casad，（美）（D.纽兰德）Dan Newland著；戴明利等译.html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关键词搜索：https://www.jiaokey.com/tag/Networking Essentials MCSE考试指导.html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