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VisualAge for Java企业版应用开发指南</w:t>
      </w:r>
    </w:p>
    <w:p>
      <w:r>
        <w:rPr>
          <w:rFonts w:ascii="宋体" w:hAnsi="宋体" w:eastAsia="宋体"/>
          <w:sz w:val="24"/>
        </w:rPr>
        <w:t>（美）（U.瓦利）Ueli Wahli等著；叶存云等译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VisualAge for Java企业版应用开发指南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（美）（U.瓦利）Ueli Wahli等著；叶存云等译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本书出售、求购地址：https://www.jiaokey.com/book/detail/10331652.html</w:t>
      </w:r>
    </w:p>
    <w:p>
      <w:r>
        <w:t>更多相关图书推荐：https://www.jiaokey.com</w:t>
      </w:r>
    </w:p>
    <w:p>
      <w:r>
        <w:t>（美）（U.瓦利）Ueli Wahli等著；叶存云等译 其他作品：https://www.jiaokey.com/tag/（美）（U.瓦利）Ueli Wahli等著；叶存云等译.html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关键词搜索：https://www.jiaokey.com/tag/VisualAge for Java企业版应用开发指南.html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