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书名：文图编辑排版新技术  原理、标准与应用</w:t>
      </w:r>
    </w:p>
    <w:p>
      <w:r>
        <w:t>作者：徐福培，宋增民主编；吕纪南等编著</w:t>
      </w:r>
    </w:p>
    <w:p>
      <w:r>
        <w:t>出版社：南京：东南大学出版社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文图编辑排版新技术  原理、标准与应用 评论地址：https://www.jiaokey.com/book/detail/10331651.html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