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书名：电脑文化简明教程</w:t>
      </w:r>
    </w:p>
    <w:p>
      <w:r>
        <w:t>作者：康仲远主编；邱建霞等编著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总页数：433</w:t>
      </w:r>
    </w:p>
    <w:p>
      <w:r>
        <w:t>更多请访问教客网: www.jiaokey.com</w:t>
      </w:r>
    </w:p>
    <w:p>
      <w:r>
        <w:t>电脑文化简明教程 评论地址：https://www.jiaokey.com/book/detail/10331628.html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