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Perl DBI编程</w:t>
      </w:r>
    </w:p>
    <w:p>
      <w:r>
        <w:rPr>
          <w:rFonts w:ascii="宋体" w:hAnsi="宋体" w:eastAsia="宋体"/>
          <w:sz w:val="24"/>
        </w:rPr>
        <w:t>Alligator Descartes，Tim Bunce著；张家万译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Perl DBI编程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Alligator Descartes，Tim Bunce著；张家万译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本书出售、求购地址：https://www.jiaokey.com/book/detail/10331615.html</w:t>
      </w:r>
    </w:p>
    <w:p>
      <w:r>
        <w:t>更多相关图书推荐：https://www.jiaokey.com</w:t>
      </w:r>
    </w:p>
    <w:p>
      <w:r>
        <w:t>Alligator Descartes，Tim Bunce著；张家万译 其他作品：https://www.jiaokey.com/tag/Alligator Descartes，Tim Bunce著；张家万译.html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关键词搜索：https://www.jiaokey.com/tag/Perl DBI编程.html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