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作者：王益群，孔祥东主编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控制工程基础 评论地址：https://www.jiaokey.com/book/detail/10331604.html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