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MAX大型工业产品效果图制作范例</w:t>
      </w:r>
    </w:p>
    <w:p>
      <w:r>
        <w:rPr>
          <w:rFonts w:ascii="宋体" w:hAnsi="宋体" w:eastAsia="宋体"/>
          <w:sz w:val="24"/>
        </w:rPr>
        <w:t>高志清主编；许兰学，李辉等编著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MAX大型工业产品效果图制作范例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高志清主编；许兰学，李辉等编著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本书出售、求购地址：https://www.jiaokey.com/book/detail/10331595.html</w:t>
      </w:r>
    </w:p>
    <w:p>
      <w:r>
        <w:t>更多相关图书推荐：https://www.jiaokey.com</w:t>
      </w:r>
    </w:p>
    <w:p>
      <w:r>
        <w:t>高志清主编；许兰学，李辉等编著 其他作品：https://www.jiaokey.com/tag/高志清主编；许兰学，李辉等编著.html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MAX大型工业产品效果图制作范例.html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