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 API函数开发实例</w:t>
      </w:r>
    </w:p>
    <w:p>
      <w:r>
        <w:t>作者：同志工作室编著</w:t>
      </w:r>
    </w:p>
    <w:p>
      <w:r>
        <w:t>出版社：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Delphi 5 API函数开发实例 评论地址：https://www.jiaokey.com/book/detail/10331583.html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