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 NDS 开发指南</w:t>
      </w:r>
    </w:p>
    <w:p>
      <w:r>
        <w:rPr>
          <w:rFonts w:ascii="宋体" w:hAnsi="宋体" w:eastAsia="宋体"/>
          <w:sz w:val="24"/>
        </w:rPr>
        <w:t>（美）（C.安德鲁）Chris Andrew，（美）（B.博丁）Bill G.Bodine等著；抖斗书屋译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 NDS 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（美）（C.安德鲁）Chris Andrew，（美）（B.博丁）Bill G.Bodine等著；抖斗书屋译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本书出售、求购地址：https://www.jiaokey.com/book/detail/10331573.html</w:t>
      </w:r>
    </w:p>
    <w:p>
      <w:r>
        <w:t>更多相关图书推荐：https://www.jiaokey.com</w:t>
      </w:r>
    </w:p>
    <w:p>
      <w:r>
        <w:t>（美）（C.安德鲁）Chris Andrew，（美）（B.博丁）Bill G.Bodine等著；抖斗书屋译 其他作品：https://www.jiaokey.com/tag/（美）（C.安德鲁）Chris Andrew，（美）（B.博丁）Bill G.Bodine等著；抖斗书屋译.html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关键词搜索：https://www.jiaokey.com/tag/Novell NDS 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