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Me程序设计实务手册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Me程序设计实务手册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本书出售、求购地址：https://www.jiaokey.com/book/detail/10331552.html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 Me程序设计实务手册.html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