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网站开发新动力 HTML JavaScript ASP网页开发秘笈</w:t>
      </w:r>
    </w:p>
    <w:p>
      <w:r>
        <w:rPr>
          <w:rFonts w:ascii="宋体" w:hAnsi="宋体" w:eastAsia="宋体"/>
          <w:sz w:val="24"/>
        </w:rPr>
        <w:t>李香敏主编；金坚信等编著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网站开发新动力 HTML JavaScript ASP网页开发秘笈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李香敏主编；金坚信等编著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本书出售、求购地址：https://www.jiaokey.com/book/detail/10331524.html</w:t>
      </w:r>
    </w:p>
    <w:p>
      <w:r>
        <w:t>更多相关图书推荐：https://www.jiaokey.com</w:t>
      </w:r>
    </w:p>
    <w:p>
      <w:r>
        <w:t>李香敏主编；金坚信等编著 其他作品：https://www.jiaokey.com/tag/李香敏主编；金坚信等编著.html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关键词搜索：https://www.jiaokey.com/tag/网站开发新动力 HTML JavaScript ASP网页开发秘笈.html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