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我行我素  个人网站总体风格设计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我行我素  个人网站总体风格设计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本书出售、求购地址：https://www.jiaokey.com/book/detail/10331517.html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关键词搜索：https://www.jiaokey.com/tag/我行我素  个人网站总体风格设计.html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