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程序设计PowerBuilder 7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程序设计PowerBuilder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本书出售、求购地址：https://www.jiaokey.com/book/detail/10331513.html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关键词搜索：https://www.jiaokey.com/tag/程序设计PowerBuilder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