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ME中文版初中级教程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ME中文版初中级教程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本书出售、求购地址：https://www.jiaokey.com/book/detail/10331512.html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ME中文版初中级教程.html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