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电脑玩家宝典  最优化装机方案与实战</w:t>
      </w:r>
    </w:p>
    <w:p>
      <w:r>
        <w:rPr>
          <w:rFonts w:ascii="宋体" w:hAnsi="宋体" w:eastAsia="宋体"/>
          <w:sz w:val="24"/>
        </w:rPr>
        <w:t>李友清执笔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电脑玩家宝典  最优化装机方案与实战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李友清执笔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本书出售、求购地址：https://www.jiaokey.com/book/detail/10331508.html</w:t>
      </w:r>
    </w:p>
    <w:p>
      <w:r>
        <w:t>更多相关图书推荐：https://www.jiaokey.com</w:t>
      </w:r>
    </w:p>
    <w:p>
      <w:r>
        <w:t>李友清执笔 其他作品：https://www.jiaokey.com/tag/李友清执笔.html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关键词搜索：https://www.jiaokey.com/tag/电脑玩家宝典  最优化装机方案与实战.html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