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数据库设计与编程实例详解 使用Access SQL与VB</w:t>
      </w:r>
    </w:p>
    <w:p>
      <w:r>
        <w:rPr>
          <w:rFonts w:ascii="宋体" w:hAnsi="宋体" w:eastAsia="宋体"/>
          <w:sz w:val="24"/>
        </w:rPr>
        <w:t>（英）John Carter著；张淮野，袁怡译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数据库设计与编程实例详解 使用Access SQL与VB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Carter著；张淮野，袁怡译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本书出售、求购地址：https://www.jiaokey.com/book/detail/10331501.html</w:t>
      </w:r>
    </w:p>
    <w:p>
      <w:r>
        <w:t>更多相关图书推荐：https://www.jiaokey.com</w:t>
      </w:r>
    </w:p>
    <w:p>
      <w:r>
        <w:t>（英）John Carter著；张淮野，袁怡译 其他作品：https://www.jiaokey.com/tag/（英）John Carter著；张淮野，袁怡译.html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关键词搜索：https://www.jiaokey.com/tag/数据库设计与编程实例详解 使用Access SQL与VB.html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