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5动感世界  HTML/XML网页整合应用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5动感世界  HTML/XML网页整合应用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本书出售、求购地址：https://www.jiaokey.com/book/detail/10331484.html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5动感世界  HTML/XML网页整合应用.html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