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Tcl/Tk组合教程 双语教材+多媒体教室</w:t>
      </w:r>
    </w:p>
    <w:p>
      <w:r>
        <w:rPr>
          <w:rFonts w:ascii="宋体" w:hAnsi="宋体" w:eastAsia="宋体"/>
          <w:sz w:val="24"/>
        </w:rPr>
        <w:t>（美）Brent B.Welch著；王道义，乔陶鹏等译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Tcl/Tk组合教程 双语教材+多媒体教室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（美）Brent B.Welch著；王道义，乔陶鹏等译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本书出售、求购地址：https://www.jiaokey.com/book/detail/10331469.html</w:t>
      </w:r>
    </w:p>
    <w:p>
      <w:r>
        <w:t>更多相关图书推荐：https://www.jiaokey.com</w:t>
      </w:r>
    </w:p>
    <w:p>
      <w:r>
        <w:t>（美）Brent B.Welch著；王道义，乔陶鹏等译 其他作品：https://www.jiaokey.com/tag/（美）Brent B.Welch著；王道义，乔陶鹏等译.html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关键词搜索：https://www.jiaokey.com/tag/Tcl/Tk组合教程 双语教材+多媒体教室.html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