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 5 综合辅导与指南</w:t>
      </w:r>
    </w:p>
    <w:p>
      <w:r>
        <w:t>作者:（美）达恩·亨塞尔曼（Duane Hanselman），（美）勃鲁司·利特尔费尔特（B.Littefield）著 李人厚，张平安等校译</w:t>
      </w:r>
    </w:p>
    <w:p>
      <w:r>
        <w:t>出版社:西安：西安交通大学出版社</w:t>
      </w:r>
    </w:p>
    <w:p>
      <w:r>
        <w:t>出版日期：2001.01</w:t>
      </w:r>
    </w:p>
    <w:p>
      <w:r>
        <w:t>总页数：525</w:t>
      </w:r>
    </w:p>
    <w:p>
      <w:r>
        <w:t>更多请访问教客网:www.jiaokey.com</w:t>
      </w:r>
    </w:p>
    <w:p>
      <w:r>
        <w:t>精通MATLAB 5 综合辅导与指南评论地址：https://www.jiaokey.com/book/detail/10331436.html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