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5特效秘笈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5特效秘笈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本书出售、求购地址：https://www.jiaokey.com/book/detail/10331410.html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5特效秘笈.html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