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网页设计视觉创意Dreamweaver与PhotoImpact综合使用</w:t>
      </w:r>
    </w:p>
    <w:p>
      <w:r>
        <w:rPr>
          <w:rFonts w:ascii="宋体" w:hAnsi="宋体" w:eastAsia="宋体"/>
          <w:sz w:val="24"/>
        </w:rPr>
        <w:t>黄可维，黄至伟编著；李光普改编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网页设计视觉创意Dreamweaver与PhotoImpact综合使用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黄可维，黄至伟编著；李光普改编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本书出售、求购地址：https://www.jiaokey.com/book/detail/10331397.html</w:t>
      </w:r>
    </w:p>
    <w:p>
      <w:r>
        <w:t>更多相关图书推荐：https://www.jiaokey.com</w:t>
      </w:r>
    </w:p>
    <w:p>
      <w:r>
        <w:t>黄可维，黄至伟编著；李光普改编 其他作品：https://www.jiaokey.com/tag/黄可维，黄至伟编著；李光普改编.html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关键词搜索：https://www.jiaokey.com/tag/网页设计视觉创意Dreamweaver与PhotoImpact综合使用.html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