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标准C++输入输出流与本地化</w:t>
      </w:r>
    </w:p>
    <w:p>
      <w:r>
        <w:rPr>
          <w:rFonts w:ascii="宋体" w:hAnsi="宋体" w:eastAsia="宋体"/>
          <w:sz w:val="24"/>
        </w:rPr>
        <w:t>AngelikaLangerKlausKreft著；何渝，孙悦红等译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标准C++输入输出流与本地化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AngelikaLangerKlausKreft著；何渝，孙悦红等译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本书出售、求购地址：https://www.jiaokey.com/book/detail/10331395.html</w:t>
      </w:r>
    </w:p>
    <w:p>
      <w:r>
        <w:t>更多相关图书推荐：https://www.jiaokey.com</w:t>
      </w:r>
    </w:p>
    <w:p>
      <w:r>
        <w:t>AngelikaLangerKlausKreft著；何渝，孙悦红等译 其他作品：https://www.jiaokey.com/tag/AngelikaLangerKlausKreft著；何渝，孙悦红等译.html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关键词搜索：https://www.jiaokey.com/tag/标准C++输入输出流与本地化.html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