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引人入胜InstallShield 6.X/VB/VC/Delphi安装程序设计与制作</w:t>
      </w:r>
    </w:p>
    <w:p>
      <w:r>
        <w:rPr>
          <w:rFonts w:ascii="宋体" w:hAnsi="宋体" w:eastAsia="宋体"/>
          <w:sz w:val="24"/>
        </w:rPr>
        <w:t>张君，周洁等编著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引人入胜InstallShield 6.X/VB/VC/Delphi安装程序设计与制作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张君，周洁等编著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本书出售、求购地址：https://www.jiaokey.com/book/detail/10331388.html</w:t>
      </w:r>
    </w:p>
    <w:p>
      <w:r>
        <w:t>更多相关图书推荐：https://www.jiaokey.com</w:t>
      </w:r>
    </w:p>
    <w:p>
      <w:r>
        <w:t>张君，周洁等编著 其他作品：https://www.jiaokey.com/tag/张君，周洁等编著.html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关键词搜索：https://www.jiaokey.com/tag/引人入胜InstallShield 6.X/VB/VC/Delphi安装程序设计与制作.html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