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CCNA认证考试 640-507  指南</w:t>
      </w:r>
    </w:p>
    <w:p>
      <w:r>
        <w:rPr>
          <w:rFonts w:ascii="宋体" w:hAnsi="宋体" w:eastAsia="宋体"/>
          <w:sz w:val="24"/>
        </w:rPr>
        <w:t>（美）Wendell Odom著；滕志猛等译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CCNA认证考试 640-507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 Odom著；滕志猛等译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本书出售、求购地址：https://www.jiaokey.com/book/detail/10331383.html</w:t>
      </w:r>
    </w:p>
    <w:p>
      <w:r>
        <w:t>更多相关图书推荐：https://www.jiaokey.com</w:t>
      </w:r>
    </w:p>
    <w:p>
      <w:r>
        <w:t>（美）Wendell Odom著；滕志猛等译 其他作品：https://www.jiaokey.com/tag/（美）Wendell Odom著；滕志猛等译.html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CCNA认证考试 640-507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