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IDE和Object Pascal语言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IDE和Object 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本书出售、求购地址：https://www.jiaokey.com/book/detail/10331382.html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关键词搜索：https://www.jiaokey.com/tag/IDE和Object 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