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应用服务器 PowerDynamo 技术详解</w:t>
      </w:r>
    </w:p>
    <w:p>
      <w:r>
        <w:rPr>
          <w:rFonts w:ascii="宋体" w:hAnsi="宋体" w:eastAsia="宋体"/>
          <w:sz w:val="24"/>
        </w:rPr>
        <w:t>肖勇波，张林鹏等编著；刘红岩主编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应用服务器 PowerDynamo 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肖勇波，张林鹏等编著；刘红岩主编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本书出售、求购地址：https://www.jiaokey.com/book/detail/10331375.html</w:t>
      </w:r>
    </w:p>
    <w:p>
      <w:r>
        <w:t>更多相关图书推荐：https://www.jiaokey.com</w:t>
      </w:r>
    </w:p>
    <w:p>
      <w:r>
        <w:t>肖勇波，张林鹏等编著；刘红岩主编 其他作品：https://www.jiaokey.com/tag/肖勇波，张林鹏等编著；刘红岩主编.html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 应用服务器 PowerDynamo 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