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2000 Server企业架站手册</w:t>
      </w:r>
    </w:p>
    <w:p>
      <w:r>
        <w:t>作者：李劲编著</w:t>
      </w:r>
    </w:p>
    <w:p>
      <w:r>
        <w:t>出版社：北京:中国青年出版社,2001.01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Windows 2000 Server企业架站手册 评论地址：https://www.jiaokey.com/book/detail/10331326.html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