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3数据库编程指南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3数据库编程指南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本书出售、求购地址：https://www.jiaokey.com/book/detail/10331310.html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Builder 3数据库编程指南.html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