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Web程序设计工具六合一</w:t>
      </w:r>
    </w:p>
    <w:p>
      <w:r>
        <w:rPr>
          <w:rFonts w:ascii="宋体" w:hAnsi="宋体" w:eastAsia="宋体"/>
          <w:sz w:val="24"/>
        </w:rPr>
        <w:t>（美）R.钱达克（R.Chandak），（美）P.钱达克（P.Chandak）著；希望图书创作室译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Web程序设计工具六合一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（美）R.钱达克（R.Chandak），（美）P.钱达克（P.Chandak）著；希望图书创作室译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本书出售、求购地址：https://www.jiaokey.com/book/detail/10331303.html</w:t>
      </w:r>
    </w:p>
    <w:p>
      <w:r>
        <w:t>更多相关图书推荐：https://www.jiaokey.com</w:t>
      </w:r>
    </w:p>
    <w:p>
      <w:r>
        <w:t>（美）R.钱达克（R.Chandak），（美）P.钱达克（P.Chandak）著；希望图书创作室译 其他作品：https://www.jiaokey.com/tag/（美）R.钱达克（R.Chandak），（美）P.钱达克（P.Chandak）著；希望图书创作室译.html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关键词搜索：https://www.jiaokey.com/tag/Microsoft Web程序设计工具六合一.html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