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5手册</w:t>
      </w:r>
    </w:p>
    <w:p>
      <w:r>
        <w:rPr>
          <w:rFonts w:ascii="宋体" w:hAnsi="宋体" w:eastAsia="宋体"/>
          <w:sz w:val="24"/>
        </w:rPr>
        <w:t>（瑞典）（E.帕特-埃南德）Eva Part-Enander，（瑞典）（A.舍贝里）Anders Sjoberg著；王艳清等译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5手册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（瑞典）（E.帕特-埃南德）Eva Part-Enander，（瑞典）（A.舍贝里）Anders Sjoberg著；王艳清等译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本书出售、求购地址：https://www.jiaokey.com/book/detail/10331251.html</w:t>
      </w:r>
    </w:p>
    <w:p>
      <w:r>
        <w:t>更多相关图书推荐：https://www.jiaokey.com</w:t>
      </w:r>
    </w:p>
    <w:p>
      <w:r>
        <w:t>（瑞典）（E.帕特-埃南德）Eva Part-Enander，（瑞典）（A.舍贝里）Anders Sjoberg著；王艳清等译 其他作品：https://www.jiaokey.com/tag/（瑞典）（E.帕特-埃南德）Eva Part-Enander，（瑞典）（A.舍贝里）Anders Sjoberg著；王艳清等译.html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 5手册.html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