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修订版</w:t>
      </w:r>
    </w:p>
    <w:p>
      <w:r>
        <w:t>作者：李大友主编；王同胜编著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计算机网络  修订版 评论地址：https://www.jiaokey.com/book/detail/10331250.html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