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JavaScript最新网页制作</w:t>
      </w:r>
    </w:p>
    <w:p>
      <w:r>
        <w:rPr>
          <w:rFonts w:ascii="宋体" w:hAnsi="宋体" w:eastAsia="宋体"/>
          <w:sz w:val="24"/>
        </w:rPr>
        <w:t>风信子·施威铭研究室著；黄燕宏，聂元铭改编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JavaScript最新网页制作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风信子·施威铭研究室著；黄燕宏，聂元铭改编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本书出售、求购地址：https://www.jiaokey.com/book/detail/10331225.html</w:t>
      </w:r>
    </w:p>
    <w:p>
      <w:r>
        <w:t>更多相关图书推荐：https://www.jiaokey.com</w:t>
      </w:r>
    </w:p>
    <w:p>
      <w:r>
        <w:t>风信子·施威铭研究室著；黄燕宏，聂元铭改编 其他作品：https://www.jiaokey.com/tag/风信子·施威铭研究室著；黄燕宏，聂元铭改编.html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关键词搜索：https://www.jiaokey.com/tag/JavaScript最新网页制作.html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