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for Internet编程技术</w:t>
      </w:r>
    </w:p>
    <w:p>
      <w:r>
        <w:rPr>
          <w:rFonts w:ascii="宋体" w:hAnsi="宋体" w:eastAsia="宋体"/>
          <w:sz w:val="24"/>
        </w:rPr>
        <w:t>（美）（M.D.托马斯）Michael D.Thomas等著；熊伟华等译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for Internet编程技术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（美）（M.D.托马斯）Michael D.Thomas等著；熊伟华等译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本书出售、求购地址：https://www.jiaokey.com/book/detail/10331195.html</w:t>
      </w:r>
    </w:p>
    <w:p>
      <w:r>
        <w:t>更多相关图书推荐：https://www.jiaokey.com</w:t>
      </w:r>
    </w:p>
    <w:p>
      <w:r>
        <w:t>（美）（M.D.托马斯）Michael D.Thomas等著；熊伟华等译 其他作品：https://www.jiaokey.com/tag/（美）（M.D.托马斯）Michael D.Thomas等著；熊伟华等译.html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for Internet编程技术.html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