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 24学时教程</w:t>
      </w:r>
    </w:p>
    <w:p>
      <w:r>
        <w:rPr>
          <w:rFonts w:ascii="宋体" w:hAnsi="宋体" w:eastAsia="宋体"/>
          <w:sz w:val="24"/>
        </w:rPr>
        <w:t>（美）（D.卡尔林斯）David Karlins著；孙守迁等译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（美）（D.卡尔林斯）David Karlins著；孙守迁等译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本书出售、求购地址：https://www.jiaokey.com/book/detail/10331156.html</w:t>
      </w:r>
    </w:p>
    <w:p>
      <w:r>
        <w:t>更多相关图书推荐：https://www.jiaokey.com</w:t>
      </w:r>
    </w:p>
    <w:p>
      <w:r>
        <w:t>（美）（D.卡尔林斯）David Karlins著；孙守迁等译 其他作品：https://www.jiaokey.com/tag/（美）（D.卡尔林斯）David Karlins著；孙守迁等译.html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9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