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MCSE制胜宝典 Windows 2000网络基础结构管理</w:t>
      </w:r>
    </w:p>
    <w:p>
      <w:r>
        <w:rPr>
          <w:rFonts w:ascii="宋体" w:hAnsi="宋体" w:eastAsia="宋体"/>
          <w:sz w:val="24"/>
        </w:rPr>
        <w:t>（美）Microsoft Press，（美）Training Associates，Inc著；陈萍等译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MCSE制胜宝典 Windows 2000网络基础结构管理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（美）Microsoft Press，（美）Training Associates，Inc著；陈萍等译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本书出售、求购地址：https://www.jiaokey.com/book/detail/10331155.html</w:t>
      </w:r>
    </w:p>
    <w:p>
      <w:r>
        <w:t>更多相关图书推荐：https://www.jiaokey.com</w:t>
      </w:r>
    </w:p>
    <w:p>
      <w:r>
        <w:t>（美）Microsoft Press，（美）Training Associates，Inc著；陈萍等译 其他作品：https://www.jiaokey.com/tag/（美）Microsoft Press，（美）Training Associates，Inc著；陈萍等译.html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关键词搜索：https://www.jiaokey.com/tag/MCSE制胜宝典 Windows 2000网络基础结构管理.html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