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书名：变化多端  2  服务器端动态内容展示</w:t>
      </w:r>
    </w:p>
    <w:p>
      <w:r>
        <w:t>作者：摆渡人工作室编著</w:t>
      </w:r>
    </w:p>
    <w:p>
      <w:r>
        <w:t>出版社：北京:机械工业出版社,2001.01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变化多端  2  服务器端动态内容展示 评论地址：https://www.jiaokey.com/book/detail/10331128.html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