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实践大师 UNIX awk和sed编程篇</w:t>
      </w:r>
    </w:p>
    <w:p>
      <w:r>
        <w:rPr>
          <w:rFonts w:ascii="宋体" w:hAnsi="宋体" w:eastAsia="宋体"/>
          <w:sz w:val="24"/>
        </w:rPr>
        <w:t>（美）（P.帕特西斯）Peter Patsis著；吴中华等译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实践大师 UNIX awk和sed编程篇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（美）（P.帕特西斯）Peter Patsis著；吴中华等译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本书出售、求购地址：https://www.jiaokey.com/book/detail/10331117.html</w:t>
      </w:r>
    </w:p>
    <w:p>
      <w:r>
        <w:t>更多相关图书推荐：https://www.jiaokey.com</w:t>
      </w:r>
    </w:p>
    <w:p>
      <w:r>
        <w:t>（美）（P.帕特西斯）Peter Patsis著；吴中华等译 其他作品：https://www.jiaokey.com/tag/（美）（P.帕特西斯）Peter Patsis著；吴中华等译.html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关键词搜索：https://www.jiaokey.com/tag/实践大师 UNIX awk和sed编程篇.html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