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书名：瘦客户方式与I-net信息发布</w:t>
      </w:r>
    </w:p>
    <w:p>
      <w:r>
        <w:t>作者：（美）（D.T.德维尔）Dawna Travis Dewire著；前导工作室译</w:t>
      </w:r>
    </w:p>
    <w:p>
      <w:r>
        <w:t>出版社：北京：机械工业出版社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瘦客户方式与I-net信息发布 评论地址：https://www.jiaokey.com/book/detail/10331087.html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