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4实用大全</w:t>
      </w:r>
    </w:p>
    <w:p>
      <w:r>
        <w:rPr>
          <w:rFonts w:ascii="宋体" w:hAnsi="宋体" w:eastAsia="宋体"/>
          <w:sz w:val="24"/>
        </w:rPr>
        <w:t>（美）（B.普法芬伯格）Bryan Pfaffenberger，（美）（A.D.古茨曼）Alexis D. Gutzman著；杨亚平等译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4实用大全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（美）（B.普法芬伯格）Bryan Pfaffenberger，（美）（A.D.古茨曼）Alexis D. Gutzman著；杨亚平等译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本书出售、求购地址：https://www.jiaokey.com/book/detail/10331086.html</w:t>
      </w:r>
    </w:p>
    <w:p>
      <w:r>
        <w:t>更多相关图书推荐：https://www.jiaokey.com</w:t>
      </w:r>
    </w:p>
    <w:p>
      <w:r>
        <w:t>（美）（B.普法芬伯格）Bryan Pfaffenberger，（美）（A.D.古茨曼）Alexis D. Gutzman著；杨亚平等译 其他作品：https://www.jiaokey.com/tag/（美）（B.普法芬伯格）Bryan Pfaffenberger，（美）（A.D.古茨曼）Alexis D. Gutzman著；杨亚平等译.html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关键词搜索：https://www.jiaokey.com/tag/HTML 4实用大全.html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