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机辅设计AutoCAD 2000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机辅设计AutoCAD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本书出售、求购地址：https://www.jiaokey.com/book/detail/10331070.html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关键词搜索：https://www.jiaokey.com/tag/机辅设计AutoCAD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